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0AAD" w14:textId="77777777" w:rsidR="00B24BA1" w:rsidRPr="003C69C4" w:rsidRDefault="00000000">
      <w:pPr>
        <w:pStyle w:val="Heading1"/>
        <w:rPr>
          <w:lang w:val="pl-PL"/>
        </w:rPr>
      </w:pPr>
      <w:r w:rsidRPr="003C69C4">
        <w:rPr>
          <w:lang w:val="pl-PL"/>
        </w:rPr>
        <w:t>DEKLARACJA CZŁONKOWSKA – ZAWODNIK NIEPEŁNOLETNI</w:t>
      </w:r>
    </w:p>
    <w:p w14:paraId="58B261F1" w14:textId="3E9CDF75" w:rsidR="00B24BA1" w:rsidRDefault="00000000">
      <w:r w:rsidRPr="003C69C4">
        <w:rPr>
          <w:lang w:val="pl-PL"/>
        </w:rPr>
        <w:br/>
        <w:t>Ja, niżej podpisany/a, jako rodzic / opiekun prawny, zgłaszam moje dziecko do</w:t>
      </w:r>
      <w:r w:rsidRPr="003C69C4">
        <w:rPr>
          <w:lang w:val="pl-PL"/>
        </w:rPr>
        <w:br/>
      </w:r>
      <w:r w:rsidRPr="003C69C4">
        <w:rPr>
          <w:lang w:val="pl-PL"/>
        </w:rPr>
        <w:br/>
        <w:t>Wiślański Klub Tenisowy</w:t>
      </w:r>
      <w:r w:rsidRPr="003C69C4">
        <w:rPr>
          <w:lang w:val="pl-PL"/>
        </w:rPr>
        <w:br/>
        <w:t>z siedzibą w Wisła, ul. Kopydło 50, 43-460</w:t>
      </w:r>
      <w:r w:rsidRPr="003C69C4">
        <w:rPr>
          <w:lang w:val="pl-PL"/>
        </w:rPr>
        <w:br/>
        <w:t>wpisanego do KRS 0001164479</w:t>
      </w:r>
      <w:r w:rsidRPr="003C69C4">
        <w:rPr>
          <w:lang w:val="pl-PL"/>
        </w:rPr>
        <w:br/>
      </w:r>
      <w:r w:rsidRPr="003C69C4">
        <w:rPr>
          <w:lang w:val="pl-PL"/>
        </w:rPr>
        <w:br/>
        <w:t>jako członka Klubu – zawodnika niepełnoletniego.</w:t>
      </w:r>
      <w:r w:rsidRPr="003C69C4">
        <w:rPr>
          <w:lang w:val="pl-PL"/>
        </w:rPr>
        <w:br/>
      </w:r>
      <w:r w:rsidRPr="003C69C4">
        <w:rPr>
          <w:lang w:val="pl-PL"/>
        </w:rPr>
        <w:br/>
        <w:t>Dane zawodnika</w:t>
      </w:r>
      <w:r w:rsidRPr="003C69C4">
        <w:rPr>
          <w:lang w:val="pl-PL"/>
        </w:rPr>
        <w:br/>
        <w:t>Imię i nazwisko: ........................................................</w:t>
      </w:r>
      <w:r w:rsidRPr="003C69C4">
        <w:rPr>
          <w:lang w:val="pl-PL"/>
        </w:rPr>
        <w:br/>
        <w:t>Data urodzenia: ........................................................</w:t>
      </w:r>
      <w:r w:rsidRPr="003C69C4">
        <w:rPr>
          <w:lang w:val="pl-PL"/>
        </w:rPr>
        <w:br/>
      </w:r>
      <w:r w:rsidRPr="003C69C4">
        <w:rPr>
          <w:lang w:val="pl-PL"/>
        </w:rPr>
        <w:br/>
        <w:t>Dane rodzica / opiekuna prawnego</w:t>
      </w:r>
      <w:r w:rsidRPr="003C69C4">
        <w:rPr>
          <w:lang w:val="pl-PL"/>
        </w:rPr>
        <w:br/>
        <w:t>Imię i nazwisko: ........................................................</w:t>
      </w:r>
      <w:r w:rsidRPr="003C69C4">
        <w:rPr>
          <w:lang w:val="pl-PL"/>
        </w:rPr>
        <w:br/>
        <w:t>Adres zamieszkania: ........................................................</w:t>
      </w:r>
      <w:r w:rsidRPr="003C69C4">
        <w:rPr>
          <w:lang w:val="pl-PL"/>
        </w:rPr>
        <w:br/>
        <w:t>PESEL: ........................................................</w:t>
      </w:r>
      <w:r w:rsidRPr="003C69C4">
        <w:rPr>
          <w:lang w:val="pl-PL"/>
        </w:rPr>
        <w:br/>
      </w:r>
      <w:r w:rsidRPr="003C69C4">
        <w:rPr>
          <w:lang w:val="pl-PL"/>
        </w:rPr>
        <w:br/>
        <w:t>Oświadczam, że zapoznałem/</w:t>
      </w:r>
      <w:proofErr w:type="spellStart"/>
      <w:r w:rsidRPr="003C69C4">
        <w:rPr>
          <w:lang w:val="pl-PL"/>
        </w:rPr>
        <w:t>am</w:t>
      </w:r>
      <w:proofErr w:type="spellEnd"/>
      <w:r w:rsidRPr="003C69C4">
        <w:rPr>
          <w:lang w:val="pl-PL"/>
        </w:rPr>
        <w:t xml:space="preserve"> się ze Statutem Klubu i akceptuję jego treść w imieniu dziecka.</w:t>
      </w:r>
      <w:r w:rsidRPr="003C69C4">
        <w:rPr>
          <w:lang w:val="pl-PL"/>
        </w:rPr>
        <w:br/>
      </w:r>
      <w:r w:rsidRPr="003C69C4">
        <w:rPr>
          <w:lang w:val="pl-PL"/>
        </w:rPr>
        <w:br/>
        <w:t>Składka członkowska wynosi 50 zł (pięćdziesiąt złotych) miesięcznie i obowiązuje za okres od 1 stycznia 2026 r. do 31 grudnia 2026 r.</w:t>
      </w:r>
      <w:r w:rsidRPr="003C69C4">
        <w:rPr>
          <w:lang w:val="pl-PL"/>
        </w:rPr>
        <w:br/>
      </w:r>
      <w:r w:rsidRPr="003C69C4">
        <w:rPr>
          <w:lang w:val="pl-PL"/>
        </w:rPr>
        <w:br/>
      </w:r>
      <w:r w:rsidR="00884273" w:rsidRPr="00EB41E5">
        <w:rPr>
          <w:lang w:val="pl-PL"/>
        </w:rPr>
        <w:t>Składkę należy wpłacać na rachunek bankowy Klubu</w:t>
      </w:r>
      <w:r w:rsidR="00884273">
        <w:rPr>
          <w:lang w:val="pl-PL"/>
        </w:rPr>
        <w:t xml:space="preserve"> do 10go każdego miesiąca</w:t>
      </w:r>
      <w:r w:rsidR="00884273" w:rsidRPr="00EB41E5">
        <w:rPr>
          <w:lang w:val="pl-PL"/>
        </w:rPr>
        <w:t>:</w:t>
      </w:r>
      <w:r w:rsidRPr="003C69C4">
        <w:rPr>
          <w:lang w:val="pl-PL"/>
        </w:rPr>
        <w:br/>
        <w:t>95 1140 2004 0000 3302 8573 1697</w:t>
      </w:r>
      <w:r w:rsidRPr="003C69C4">
        <w:rPr>
          <w:lang w:val="pl-PL"/>
        </w:rPr>
        <w:br/>
        <w:t>Tytuł przelewu: „Składka członkowska 2026 – imię i nazwisko dziecka”.</w:t>
      </w:r>
      <w:r w:rsidRPr="003C69C4">
        <w:rPr>
          <w:lang w:val="pl-PL"/>
        </w:rPr>
        <w:br/>
      </w:r>
      <w:r w:rsidRPr="003C69C4">
        <w:rPr>
          <w:lang w:val="pl-PL"/>
        </w:rPr>
        <w:br/>
        <w:t>Składka członkowska nie obejmuje opłat za treningi, zajęcia sportowe, obozy, turnieje ani innych usług świadczonych przez inne podmioty.</w:t>
      </w:r>
      <w:r w:rsidRPr="003C69C4">
        <w:rPr>
          <w:lang w:val="pl-PL"/>
        </w:rPr>
        <w:br/>
      </w:r>
      <w:r w:rsidRPr="003C69C4">
        <w:rPr>
          <w:lang w:val="pl-PL"/>
        </w:rPr>
        <w:br/>
        <w:t>Oświadczam, że stan zdrowia dziecka pozwala na udział w zajęciach sportowych.</w:t>
      </w:r>
      <w:r w:rsidRPr="003C69C4">
        <w:rPr>
          <w:lang w:val="pl-PL"/>
        </w:rPr>
        <w:br/>
      </w:r>
      <w:r w:rsidRPr="003C69C4">
        <w:rPr>
          <w:lang w:val="pl-PL"/>
        </w:rPr>
        <w:br/>
        <w:t>☐ Wyrażam zgodę na udział dziecka w treningach, zawodach i wydarzeniach organizowanych przez Klub.</w:t>
      </w:r>
      <w:r w:rsidRPr="003C69C4">
        <w:rPr>
          <w:lang w:val="pl-PL"/>
        </w:rPr>
        <w:br/>
      </w:r>
      <w:r w:rsidRPr="003C69C4">
        <w:rPr>
          <w:lang w:val="pl-PL"/>
        </w:rPr>
        <w:br/>
        <w:t>☐ Wyrażam zgodę na przetwarzanie danych osobowych dziecka w celach statutowych (RODO).</w:t>
      </w:r>
      <w:r w:rsidRPr="003C69C4">
        <w:rPr>
          <w:lang w:val="pl-PL"/>
        </w:rPr>
        <w:br/>
      </w:r>
      <w:r w:rsidRPr="003C69C4">
        <w:rPr>
          <w:lang w:val="pl-PL"/>
        </w:rPr>
        <w:br/>
        <w:t>☐ Wyrażam zgodę na nieodpłatne utrwalanie i wykorzystywanie wizerunku dziecka w materiałach informacyjnych i promocyjnych Klubu.</w:t>
      </w:r>
      <w:r w:rsidRPr="003C69C4">
        <w:rPr>
          <w:lang w:val="pl-PL"/>
        </w:rPr>
        <w:br/>
      </w:r>
      <w:r w:rsidRPr="003C69C4">
        <w:rPr>
          <w:lang w:val="pl-PL"/>
        </w:rPr>
        <w:br/>
      </w:r>
      <w:r w:rsidRPr="003C69C4">
        <w:rPr>
          <w:lang w:val="pl-PL"/>
        </w:rPr>
        <w:lastRenderedPageBreak/>
        <w:t>☐ Przyjmuję do wiadomości, że rezygnacja z członkostwa wymaga formy pisemnej, a opłacone składki nie podlegają zwrotowi.</w:t>
      </w:r>
      <w:r w:rsidRPr="003C69C4">
        <w:rPr>
          <w:lang w:val="pl-PL"/>
        </w:rPr>
        <w:br/>
      </w:r>
      <w:r w:rsidRPr="003C69C4">
        <w:rPr>
          <w:lang w:val="pl-PL"/>
        </w:rPr>
        <w:br/>
      </w: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 / opiekuna: ........................................................</w:t>
      </w:r>
      <w:r>
        <w:br/>
      </w:r>
      <w:r>
        <w:br/>
      </w:r>
      <w:r>
        <w:br/>
        <w:t>Podpis w imieniu Klubu: ........................................................</w:t>
      </w:r>
      <w:r>
        <w:br/>
      </w:r>
    </w:p>
    <w:sectPr w:rsidR="00B24BA1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4022660">
    <w:abstractNumId w:val="8"/>
  </w:num>
  <w:num w:numId="2" w16cid:durableId="1531719306">
    <w:abstractNumId w:val="6"/>
  </w:num>
  <w:num w:numId="3" w16cid:durableId="409423315">
    <w:abstractNumId w:val="5"/>
  </w:num>
  <w:num w:numId="4" w16cid:durableId="204678428">
    <w:abstractNumId w:val="4"/>
  </w:num>
  <w:num w:numId="5" w16cid:durableId="1025600763">
    <w:abstractNumId w:val="7"/>
  </w:num>
  <w:num w:numId="6" w16cid:durableId="719128953">
    <w:abstractNumId w:val="3"/>
  </w:num>
  <w:num w:numId="7" w16cid:durableId="1048071967">
    <w:abstractNumId w:val="2"/>
  </w:num>
  <w:num w:numId="8" w16cid:durableId="1863779916">
    <w:abstractNumId w:val="1"/>
  </w:num>
  <w:num w:numId="9" w16cid:durableId="62227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44BA"/>
    <w:rsid w:val="00326F90"/>
    <w:rsid w:val="003C69C4"/>
    <w:rsid w:val="00581448"/>
    <w:rsid w:val="00884273"/>
    <w:rsid w:val="00AA1D8D"/>
    <w:rsid w:val="00B24BA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EDF53"/>
  <w14:defaultImageDpi w14:val="300"/>
  <w15:docId w15:val="{922F5CA5-C747-4873-9FFB-4100BF40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1703</Characters>
  <Application>Microsoft Office Word</Application>
  <DocSecurity>0</DocSecurity>
  <Lines>50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Code200 Digital</cp:lastModifiedBy>
  <cp:revision>3</cp:revision>
  <dcterms:created xsi:type="dcterms:W3CDTF">2013-12-23T23:15:00Z</dcterms:created>
  <dcterms:modified xsi:type="dcterms:W3CDTF">2026-02-02T10:27:00Z</dcterms:modified>
  <cp:category/>
</cp:coreProperties>
</file>